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0517" w14:textId="3df0517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Министра здравоохранения Республики Казахстан от 14 ноября 2013 года № 657 "Об утверждении Стандарта организации оказания паллиативной помощи населению Республики Казахстан"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30 декабря 2014 года № 369. Зарегистрирован в Министерстве юстиции Республики Казахстан 12 февраля 2015 года № 10245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подпунктом 6)</w:t>
      </w:r>
      <w:r>
        <w:rPr>
          <w:rFonts w:ascii="Consolas"/>
          <w:b w:val="false"/>
          <w:i w:val="false"/>
          <w:color w:val="000000"/>
          <w:sz w:val="20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Внести в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здравоохранения Республики Казахстан от 14 ноября 2013 года № 657 «Об утверждении Стандарта организации оказания паллиативной помощи населению Республики Казахстан» (зарегистрированный в Реестре государственной регистрации нормативных правовых актов за № 8956, опубликованный в газете «Казахстанская правда» от 3 июля 2014 года № 129) следующее изменение: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преамбулу</w:t>
      </w:r>
      <w:r>
        <w:rPr>
          <w:rFonts w:ascii="Consolas"/>
          <w:b w:val="false"/>
          <w:i w:val="false"/>
          <w:color w:val="000000"/>
          <w:sz w:val="20"/>
        </w:rPr>
        <w:t xml:space="preserve"> указанного приказа изложить в следующей редакции: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«В соответствии с подпунктом 6)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 Республики Казахстан от 18 сентября 2009 года «О здоровье народа и системе здравоохранения» и подпункта 9) </w:t>
      </w:r>
      <w:r>
        <w:rPr>
          <w:rFonts w:ascii="Consolas"/>
          <w:b w:val="false"/>
          <w:i w:val="false"/>
          <w:color w:val="000000"/>
          <w:sz w:val="20"/>
        </w:rPr>
        <w:t>пункта 16</w:t>
      </w:r>
      <w:r>
        <w:rPr>
          <w:rFonts w:ascii="Consolas"/>
          <w:b w:val="false"/>
          <w:i w:val="false"/>
          <w:color w:val="000000"/>
          <w:sz w:val="20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приложение 5</w:t>
      </w:r>
      <w:r>
        <w:rPr>
          <w:rFonts w:ascii="Consolas"/>
          <w:b w:val="false"/>
          <w:i w:val="false"/>
          <w:color w:val="000000"/>
          <w:sz w:val="20"/>
        </w:rPr>
        <w:t xml:space="preserve"> к Стандарту организации оказания паллиативной помощи населению Республики Казахстан изложить в новой редакции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/>
          <w:color w:val="000000"/>
          <w:sz w:val="20"/>
        </w:rPr>
        <w:t>Министр здравоохранения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и социального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 внутренних дел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__________ К. Касымов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14 января 2015 г.</w:t>
      </w:r>
    </w:p>
    <w:bookmarkStart w:name="z11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приказу Министра здравоохранения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30 декабря 2014 года № 369     </w:t>
      </w:r>
    </w:p>
    <w:bookmarkEnd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Приложение 5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Стандарту организации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оказания паллиативной помощи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населению Республики Казахстан  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Оказание паллиативной помощи больным туберкулезом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1. Паллиативная помощь организовывается в специализированных противотуберкулезных организациях или отделениях.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2. Целью паллиативной помощи при туберкулезе является предоставление услуг, ориентированных на нужды больного, а также уменьшение риска заражения членов семьи больного, персонала и нозокомиального распространения неизлечимых форм туберкулеза.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3. Паллиативная помощь оказывается всем больным, состоящим на диспансерном учете по группе 1Г диспансерного учета (далее – 1Г ДУ).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4. Задачи паллиативной помощи при туберкулезе: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решение социальных, юридических и этических вопросов, которые возникают в связи с тяжелой болезнью и приближением смерти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адекватное обезболивание;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удовлетворение духовных потребностей больного и его близких;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психологическая поддержка больного;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уменьшение риска заражения членов семьи больного, персонала и нозокомиального распространения неизлечимых форм туберкулеза;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выработка отношения к смерти, как к закономерному этапу пути человека;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уменьшение симптомов дыхательной недостаточности.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5. Критерии отбора для оказания паллиативной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наличие бактериовыделения после 12 – 15 месяцев лечения противотуберкулезными препаратами второго и (или) третьего ряда и нецелесообразность последующего специфического и хирургического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отсутствие возможности отдельного проживания от членов семьи, в частности детей и подростков, женщин во время беременности и в послеродовом периоде.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6. Отделение паллиативной помощи функционирует в составе областного, городского и районного противотуберкулезного диспансеров.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7. Койки разворачиваются путем перепрофилирования имеющегося коечного фонда, в соответствии с количеством больных, которым показана паллиативная помощь, но не более 40 коек.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8. Больные размещаются в одно-двухместных палатах, оборудованных устройством дистанционного вызова персонала.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9. В отделениях паллиативной помощи для больных туберкулезом выполняются необходимые санитарно-гигиенические и противоэпидемические мероприятия в соответствии с требованиями инфекционного контроля согласно </w:t>
      </w:r>
      <w:r>
        <w:rPr>
          <w:rFonts w:ascii="Consolas"/>
          <w:b w:val="false"/>
          <w:i w:val="false"/>
          <w:color w:val="000000"/>
          <w:sz w:val="20"/>
        </w:rPr>
        <w:t>Инструкции</w:t>
      </w:r>
      <w:r>
        <w:rPr>
          <w:rFonts w:ascii="Consolas"/>
          <w:b w:val="false"/>
          <w:i w:val="false"/>
          <w:color w:val="000000"/>
          <w:sz w:val="20"/>
        </w:rPr>
        <w:t xml:space="preserve"> по организации и осуществлению профилактических мероприятий по туберкулезу, утвержденной приказом Министра здравоохранения и социального развития Республики Казахстан от 22 августа 2014 года № 19 (зарегистрирован в Реестре государственной регистрации нормативных правовых актов за № 9772).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10. Больным с неизлечимой формой туберкулеза противотуберкулезное лечение не проводится.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11. Паллиативное лечение больных с неизлечимой формой туберкулеза осуществляется под непосредственным наблюдением квалифицированного медицинского работника и включает: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меры по предупреждению инфицирования членов семьи и людей, осуществляющих уход;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духовную и психологическую поддержку больного и членов его семьи;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социальную поддержку больных;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симптоматическую терапию.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12. Общеклинические, бактериологические, рентгенологические и другие инструментальные методы исследования проводятся не менее 1 раза в 6 месяцев, при наличии показаний – чаще.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13. Палаты для паллиативного лечения оборудуются: шкафом, прикроватной тумбочкой, кроватью, холодильником, телевизором, обеденным столом, стульями, подвергающимися влажной обработке.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14. Питание больным организовывается в палате. Питание больных осуществляется 5 раз в сутки с калорийностью не менее 6 тысяч килокалорий в день.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15. Следственно-арестованные больные из 1Г ДУ содержатся в одноместных камерах.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16. Территория медицинской организации по оказанию паллиативной помощи ограждается сплошным забором высотой не менее 2,5 метров и обеспечивается круглосуточной охраной. Прогулочная территория для больных ограждается от остальных территорий.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17. Пациенты, нуждающиеся в паллиативной помощи, обеспечиваются лекарственными препаратами для облегчения боли и страданий в соответствии с Правилами использования в медицинских целях наркотических средств, психотропных веществ и прекурсоров, подлежащих контролю в Республике Казахстан, утвержденными уполномоченным органом в области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18. В гражданском секторе паллиативная помощь в амбулаторных условиях назначается по решению централизованной врачебно-консультативной комиссии при наличии жилищной площади для отдельного нахождения больного в доме (квартире) от остальных членов семьи с соблюдением мер инфекционного контроля.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19. Соблюдение мер инфекционного контроля мониторируется участковым фтизиатром один раз в месяц, медицинской сестрой два раза в месяц, в случае несоблюдении мер инфекционного контроля делается запись в медицинской карте больного для решения вопроса направления на принудительное лечение.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